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600" w:right="3160" w:hanging="1988"/>
        <w:jc w:val="left"/>
      </w:pPr>
      <w:r>
        <w:t>План мероприятий, направленных на формирование и оценку функциональной 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МОБУ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№1</w:t>
      </w:r>
      <w:r>
        <w:rPr>
          <w:rFonts w:hint="default"/>
          <w:lang w:val="ru-RU"/>
        </w:rPr>
        <w:t>5 Пожарского муниципального округа</w:t>
      </w:r>
      <w:r>
        <w:rPr>
          <w:spacing w:val="-1"/>
        </w:rPr>
        <w:t xml:space="preserve"> </w:t>
      </w:r>
      <w:r>
        <w:t>на 2024-2025 учебный</w:t>
      </w:r>
      <w:r>
        <w:rPr>
          <w:spacing w:val="-1"/>
        </w:rPr>
        <w:t xml:space="preserve"> </w:t>
      </w:r>
      <w:r>
        <w:t>год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>
      <w:pPr>
        <w:pStyle w:val="2"/>
        <w:spacing w:before="4" w:line="274" w:lineRule="exact"/>
        <w:ind w:left="392"/>
        <w:jc w:val="left"/>
      </w:pPr>
      <w:r>
        <w:t>Задачи:</w:t>
      </w:r>
    </w:p>
    <w:p>
      <w:pPr>
        <w:pStyle w:val="7"/>
        <w:numPr>
          <w:ilvl w:val="0"/>
          <w:numId w:val="1"/>
        </w:numPr>
        <w:tabs>
          <w:tab w:val="left" w:pos="633"/>
        </w:tabs>
        <w:spacing w:before="0" w:after="0" w:line="274" w:lineRule="exact"/>
        <w:ind w:left="632" w:right="0" w:hanging="24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7"/>
        <w:numPr>
          <w:ilvl w:val="0"/>
          <w:numId w:val="1"/>
        </w:numPr>
        <w:tabs>
          <w:tab w:val="left" w:pos="633"/>
        </w:tabs>
        <w:spacing w:before="0" w:after="0" w:line="240" w:lineRule="auto"/>
        <w:ind w:left="632" w:right="0" w:hanging="24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>
      <w:pPr>
        <w:pStyle w:val="7"/>
        <w:numPr>
          <w:ilvl w:val="0"/>
          <w:numId w:val="1"/>
        </w:numPr>
        <w:tabs>
          <w:tab w:val="left" w:pos="633"/>
        </w:tabs>
        <w:spacing w:before="0" w:after="0" w:line="240" w:lineRule="auto"/>
        <w:ind w:left="632" w:right="0" w:hanging="24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>
      <w:pPr>
        <w:pStyle w:val="7"/>
        <w:numPr>
          <w:ilvl w:val="0"/>
          <w:numId w:val="1"/>
        </w:numPr>
        <w:tabs>
          <w:tab w:val="left" w:pos="633"/>
        </w:tabs>
        <w:spacing w:before="1" w:after="0" w:line="240" w:lineRule="auto"/>
        <w:ind w:left="632" w:right="0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7"/>
        <w:numPr>
          <w:ilvl w:val="0"/>
          <w:numId w:val="1"/>
        </w:numPr>
        <w:tabs>
          <w:tab w:val="left" w:pos="633"/>
        </w:tabs>
        <w:spacing w:before="0" w:after="0" w:line="240" w:lineRule="auto"/>
        <w:ind w:left="632" w:right="0" w:hanging="241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7"/>
        <w:numPr>
          <w:ilvl w:val="0"/>
          <w:numId w:val="1"/>
        </w:numPr>
        <w:tabs>
          <w:tab w:val="left" w:pos="633"/>
        </w:tabs>
        <w:spacing w:before="0" w:after="0" w:line="240" w:lineRule="auto"/>
        <w:ind w:left="632" w:right="0" w:hanging="241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>
      <w:pPr>
        <w:pStyle w:val="5"/>
        <w:spacing w:before="8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23"/>
        <w:gridCol w:w="2902"/>
        <w:gridCol w:w="2040"/>
        <w:gridCol w:w="4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>
            <w:pPr>
              <w:pStyle w:val="8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8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23" w:type="dxa"/>
          </w:tcPr>
          <w:p>
            <w:pPr>
              <w:pStyle w:val="8"/>
              <w:ind w:left="11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02" w:type="dxa"/>
          </w:tcPr>
          <w:p>
            <w:pPr>
              <w:pStyle w:val="8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>
            <w:pPr>
              <w:pStyle w:val="8"/>
              <w:spacing w:line="264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040" w:type="dxa"/>
          </w:tcPr>
          <w:p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294" w:type="dxa"/>
          </w:tcPr>
          <w:p>
            <w:pPr>
              <w:pStyle w:val="8"/>
              <w:ind w:left="299" w:right="290"/>
              <w:jc w:val="center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</w:p>
          <w:p>
            <w:pPr>
              <w:pStyle w:val="8"/>
              <w:spacing w:line="264" w:lineRule="exact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169" w:type="dxa"/>
            <w:gridSpan w:val="5"/>
          </w:tcPr>
          <w:p>
            <w:pPr>
              <w:pStyle w:val="8"/>
              <w:spacing w:line="256" w:lineRule="exact"/>
              <w:ind w:left="62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710" w:type="dxa"/>
          </w:tcPr>
          <w:p>
            <w:pPr>
              <w:pStyle w:val="8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>
            <w:pPr>
              <w:pStyle w:val="8"/>
              <w:spacing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>
            <w:pPr>
              <w:pStyle w:val="8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902" w:type="dxa"/>
          </w:tcPr>
          <w:p>
            <w:pPr>
              <w:pStyle w:val="8"/>
              <w:spacing w:before="5" w:line="240" w:lineRule="auto"/>
              <w:ind w:left="0"/>
              <w:rPr>
                <w:sz w:val="23"/>
              </w:rPr>
            </w:pPr>
          </w:p>
          <w:p>
            <w:pPr>
              <w:pStyle w:val="8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tabs>
                <w:tab w:val="left" w:pos="2282"/>
              </w:tabs>
              <w:spacing w:before="231" w:line="240" w:lineRule="auto"/>
              <w:ind w:left="111" w:right="92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before="178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27.09.2024</w:t>
            </w: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110" w:right="1526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>
            <w:pPr>
              <w:pStyle w:val="8"/>
              <w:spacing w:line="240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планы работы на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учебный год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служб,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10" w:type="dxa"/>
          </w:tcPr>
          <w:p>
            <w:pPr>
              <w:pStyle w:val="8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515"/>
              <w:rPr>
                <w:sz w:val="24"/>
              </w:rPr>
            </w:pPr>
            <w:r>
              <w:rPr>
                <w:sz w:val="24"/>
              </w:rPr>
              <w:t>Разработка и принятие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>
            <w:pPr>
              <w:pStyle w:val="8"/>
              <w:tabs>
                <w:tab w:val="left" w:pos="1621"/>
                <w:tab w:val="left" w:pos="2897"/>
                <w:tab w:val="left" w:pos="3976"/>
                <w:tab w:val="left" w:pos="4995"/>
              </w:tabs>
              <w:spacing w:line="24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>
            <w:pPr>
              <w:pStyle w:val="8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4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27.09.2024</w:t>
            </w:r>
          </w:p>
        </w:tc>
        <w:tc>
          <w:tcPr>
            <w:tcW w:w="4294" w:type="dxa"/>
          </w:tcPr>
          <w:p>
            <w:pPr>
              <w:pStyle w:val="8"/>
              <w:tabs>
                <w:tab w:val="left" w:pos="2062"/>
              </w:tabs>
              <w:spacing w:line="240" w:lineRule="auto"/>
              <w:ind w:left="110" w:right="47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в МОБУ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>
            <w:pPr>
              <w:pStyle w:val="8"/>
              <w:tabs>
                <w:tab w:val="left" w:pos="1529"/>
                <w:tab w:val="left" w:pos="1711"/>
                <w:tab w:val="left" w:pos="2210"/>
                <w:tab w:val="left" w:pos="4032"/>
                <w:tab w:val="left" w:pos="441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02" w:type="dxa"/>
          </w:tcPr>
          <w:p>
            <w:pPr>
              <w:pStyle w:val="8"/>
              <w:tabs>
                <w:tab w:val="left" w:pos="2282"/>
              </w:tabs>
              <w:spacing w:line="240" w:lineRule="auto"/>
              <w:ind w:left="111" w:right="92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05.10.2021</w:t>
            </w: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110" w:right="1526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>
      <w:pPr>
        <w:spacing w:after="0" w:line="264" w:lineRule="exact"/>
        <w:rPr>
          <w:sz w:val="24"/>
        </w:rPr>
        <w:sectPr>
          <w:type w:val="continuous"/>
          <w:pgSz w:w="16840" w:h="11910" w:orient="landscape"/>
          <w:pgMar w:top="1040" w:right="100" w:bottom="280" w:left="740" w:header="720" w:footer="720" w:gutter="0"/>
          <w:cols w:space="720" w:num="1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23"/>
        <w:gridCol w:w="2902"/>
        <w:gridCol w:w="2040"/>
        <w:gridCol w:w="4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1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>
            <w:pPr>
              <w:pStyle w:val="8"/>
              <w:spacing w:line="240" w:lineRule="auto"/>
              <w:ind w:left="110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8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8"/>
              <w:spacing w:before="3" w:line="240" w:lineRule="auto"/>
              <w:ind w:left="0"/>
              <w:rPr>
                <w:sz w:val="21"/>
              </w:rPr>
            </w:pPr>
          </w:p>
          <w:p>
            <w:pPr>
              <w:pStyle w:val="8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04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обучающихся планы работы на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 учебный год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служб,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0" w:type="dxa"/>
          </w:tcPr>
          <w:p>
            <w:pPr>
              <w:pStyle w:val="8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3" w:type="dxa"/>
          </w:tcPr>
          <w:p>
            <w:pPr>
              <w:pStyle w:val="8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15"/>
                <w:tab w:val="left" w:pos="416"/>
                <w:tab w:val="left" w:pos="1634"/>
                <w:tab w:val="left" w:pos="3260"/>
                <w:tab w:val="left" w:pos="3595"/>
              </w:tabs>
              <w:spacing w:before="0" w:after="0" w:line="240" w:lineRule="auto"/>
              <w:ind w:left="110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50"/>
              </w:tabs>
              <w:spacing w:before="0" w:after="0" w:line="240" w:lineRule="auto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02" w:type="dxa"/>
          </w:tcPr>
          <w:p>
            <w:pPr>
              <w:pStyle w:val="8"/>
              <w:spacing w:before="5" w:line="240" w:lineRule="auto"/>
              <w:ind w:left="0"/>
              <w:rPr>
                <w:sz w:val="23"/>
              </w:rPr>
            </w:pPr>
          </w:p>
          <w:p>
            <w:pPr>
              <w:pStyle w:val="8"/>
              <w:spacing w:line="240" w:lineRule="auto"/>
              <w:ind w:left="33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40" w:type="dxa"/>
          </w:tcPr>
          <w:p>
            <w:pPr>
              <w:pStyle w:val="8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27.09.2024</w:t>
            </w:r>
          </w:p>
        </w:tc>
        <w:tc>
          <w:tcPr>
            <w:tcW w:w="4294" w:type="dxa"/>
          </w:tcPr>
          <w:p>
            <w:pPr>
              <w:pStyle w:val="8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51"/>
              </w:tabs>
              <w:spacing w:before="0" w:after="0" w:line="240" w:lineRule="auto"/>
              <w:ind w:left="110" w:right="284" w:firstLine="0"/>
              <w:jc w:val="left"/>
              <w:rPr>
                <w:sz w:val="24"/>
              </w:rPr>
            </w:pPr>
            <w:r>
              <w:rPr>
                <w:sz w:val="24"/>
              </w:rPr>
              <w:t>обучающихся 8-9 классов 2024-2025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53"/>
              </w:tabs>
              <w:spacing w:before="0" w:after="0" w:line="275" w:lineRule="exact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8"/>
              <w:spacing w:line="276" w:lineRule="exact"/>
              <w:ind w:left="110" w:right="846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5223" w:type="dxa"/>
          </w:tcPr>
          <w:p>
            <w:pPr>
              <w:pStyle w:val="8"/>
              <w:tabs>
                <w:tab w:val="left" w:pos="1633"/>
                <w:tab w:val="left" w:pos="1679"/>
                <w:tab w:val="left" w:pos="3504"/>
                <w:tab w:val="left" w:pos="3699"/>
                <w:tab w:val="left" w:pos="4387"/>
                <w:tab w:val="left" w:pos="4864"/>
              </w:tabs>
              <w:spacing w:line="24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>
            <w:pPr>
              <w:pStyle w:val="8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040" w:type="dxa"/>
          </w:tcPr>
          <w:p>
            <w:pPr>
              <w:pStyle w:val="8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5223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Обновление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902" w:type="dxa"/>
          </w:tcPr>
          <w:p>
            <w:pPr>
              <w:pStyle w:val="8"/>
              <w:spacing w:line="264" w:lineRule="exact"/>
              <w:ind w:left="234" w:right="218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5223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8"/>
              <w:spacing w:line="270" w:lineRule="atLeast"/>
              <w:ind w:left="110" w:right="44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рамках учебного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 время)</w:t>
            </w:r>
          </w:p>
        </w:tc>
        <w:tc>
          <w:tcPr>
            <w:tcW w:w="2902" w:type="dxa"/>
          </w:tcPr>
          <w:p>
            <w:pPr>
              <w:pStyle w:val="8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40" w:type="dxa"/>
          </w:tcPr>
          <w:p>
            <w:pPr>
              <w:pStyle w:val="8"/>
              <w:spacing w:line="240" w:lineRule="auto"/>
              <w:ind w:left="122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>
            <w:pPr>
              <w:pStyle w:val="8"/>
              <w:spacing w:line="240" w:lineRule="auto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>
            <w:pPr>
              <w:pStyle w:val="8"/>
              <w:spacing w:line="240" w:lineRule="auto"/>
              <w:ind w:left="336" w:right="323" w:firstLine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</w:tcPr>
          <w:p>
            <w:pPr>
              <w:pStyle w:val="8"/>
              <w:spacing w:line="240" w:lineRule="auto"/>
              <w:ind w:left="111" w:right="274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0" w:leftChars="0" w:right="96" w:firstLine="0" w:firstLineChars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по использованию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>
            <w:pPr>
              <w:pStyle w:val="8"/>
              <w:ind w:left="23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5223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 8-9</w:t>
            </w:r>
          </w:p>
        </w:tc>
        <w:tc>
          <w:tcPr>
            <w:tcW w:w="2902" w:type="dxa"/>
          </w:tcPr>
          <w:p>
            <w:pPr>
              <w:pStyle w:val="8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>
            <w:pPr>
              <w:pStyle w:val="8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  <w:p>
            <w:pPr>
              <w:pStyle w:val="8"/>
              <w:spacing w:line="264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560" w:right="100" w:bottom="280" w:left="740" w:header="720" w:footer="720" w:gutter="0"/>
          <w:cols w:space="720" w:num="1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23"/>
        <w:gridCol w:w="2902"/>
        <w:gridCol w:w="2040"/>
        <w:gridCol w:w="4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>
            <w:pPr>
              <w:pStyle w:val="8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10" w:type="dxa"/>
          </w:tcPr>
          <w:p>
            <w:pPr>
              <w:pStyle w:val="8"/>
              <w:spacing w:line="270" w:lineRule="exact"/>
              <w:ind w:left="215" w:right="20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02" w:type="dxa"/>
          </w:tcPr>
          <w:p>
            <w:pPr>
              <w:pStyle w:val="8"/>
              <w:spacing w:line="240" w:lineRule="auto"/>
              <w:ind w:left="281" w:right="261" w:firstLine="2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>
            <w:pPr>
              <w:pStyle w:val="8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01</w:t>
            </w:r>
            <w:r>
              <w:rPr>
                <w:sz w:val="24"/>
              </w:rPr>
              <w:t>.11.2024</w:t>
            </w: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110" w:right="1526"/>
              <w:rPr>
                <w:sz w:val="24"/>
              </w:rPr>
            </w:pPr>
            <w:r>
              <w:rPr>
                <w:sz w:val="24"/>
              </w:rPr>
              <w:t>Скорректированы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>
            <w:pPr>
              <w:pStyle w:val="8"/>
              <w:spacing w:line="237" w:lineRule="auto"/>
              <w:ind w:left="110" w:right="639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710" w:type="dxa"/>
          </w:tcPr>
          <w:p>
            <w:pPr>
              <w:pStyle w:val="8"/>
              <w:spacing w:line="271" w:lineRule="exact"/>
              <w:ind w:left="215" w:right="20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5223" w:type="dxa"/>
          </w:tcPr>
          <w:p>
            <w:pPr>
              <w:pStyle w:val="8"/>
              <w:tabs>
                <w:tab w:val="left" w:pos="2820"/>
              </w:tabs>
              <w:spacing w:line="240" w:lineRule="auto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естественнонаучной,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>
            <w:pPr>
              <w:pStyle w:val="8"/>
              <w:spacing w:line="271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>
            <w:pPr>
              <w:pStyle w:val="8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tabs>
                <w:tab w:val="left" w:pos="2449"/>
              </w:tabs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169" w:type="dxa"/>
            <w:gridSpan w:val="5"/>
          </w:tcPr>
          <w:p>
            <w:pPr>
              <w:pStyle w:val="8"/>
              <w:spacing w:line="256" w:lineRule="exact"/>
              <w:ind w:left="67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0" w:type="dxa"/>
          </w:tcPr>
          <w:p>
            <w:pPr>
              <w:pStyle w:val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>
            <w:pPr>
              <w:pStyle w:val="8"/>
              <w:ind w:left="216" w:right="214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Круглый стол по вопросу функциональная грамотность</w:t>
            </w:r>
          </w:p>
        </w:tc>
        <w:tc>
          <w:tcPr>
            <w:tcW w:w="2902" w:type="dxa"/>
          </w:tcPr>
          <w:p>
            <w:pPr>
              <w:pStyle w:val="8"/>
              <w:spacing w:line="196" w:lineRule="auto"/>
              <w:ind w:left="391" w:right="265" w:firstLine="230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spacing w:line="240" w:lineRule="auto"/>
              <w:ind w:left="768" w:right="226" w:hanging="5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 xml:space="preserve">07.11.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4294" w:type="dxa"/>
          </w:tcPr>
          <w:p>
            <w:pPr>
              <w:pStyle w:val="8"/>
              <w:spacing w:line="235" w:lineRule="auto"/>
              <w:ind w:left="219" w:right="83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10" w:type="dxa"/>
          </w:tcPr>
          <w:p>
            <w:pPr>
              <w:pStyle w:val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3" w:type="dxa"/>
          </w:tcPr>
          <w:p>
            <w:pPr>
              <w:pStyle w:val="8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8"/>
              <w:spacing w:line="240" w:lineRule="auto"/>
              <w:ind w:left="216" w:right="35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работников МОБУ СОШ№1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формирования математической,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</w:p>
          <w:p>
            <w:pPr>
              <w:pStyle w:val="8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>
            <w:pPr>
              <w:pStyle w:val="8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02" w:type="dxa"/>
          </w:tcPr>
          <w:p>
            <w:pPr>
              <w:pStyle w:val="8"/>
              <w:spacing w:before="3" w:line="240" w:lineRule="auto"/>
              <w:ind w:left="391" w:right="303" w:hanging="53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spacing w:line="232" w:lineRule="auto"/>
              <w:ind w:left="219" w:right="83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>
            <w:pPr>
              <w:pStyle w:val="8"/>
              <w:ind w:left="1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5223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</w:p>
        </w:tc>
        <w:tc>
          <w:tcPr>
            <w:tcW w:w="2902" w:type="dxa"/>
          </w:tcPr>
          <w:p>
            <w:pPr>
              <w:pStyle w:val="8"/>
              <w:spacing w:line="264" w:lineRule="exact"/>
              <w:ind w:left="234" w:right="220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ind w:left="32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>
            <w:pPr>
              <w:pStyle w:val="8"/>
              <w:spacing w:line="264" w:lineRule="exact"/>
              <w:ind w:left="33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right="100" w:bottom="280" w:left="740" w:header="720" w:footer="720" w:gutter="0"/>
          <w:cols w:space="720" w:num="1"/>
        </w:sect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223"/>
        <w:gridCol w:w="2902"/>
        <w:gridCol w:w="2040"/>
        <w:gridCol w:w="4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3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метапредметного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902" w:type="dxa"/>
          </w:tcPr>
          <w:p>
            <w:pPr>
              <w:pStyle w:val="8"/>
              <w:spacing w:line="264" w:lineRule="exact"/>
              <w:ind w:left="391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0" w:type="dxa"/>
          </w:tcPr>
          <w:p>
            <w:pPr>
              <w:pStyle w:val="8"/>
              <w:spacing w:line="271" w:lineRule="exact"/>
              <w:ind w:left="2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47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</w:tc>
        <w:tc>
          <w:tcPr>
            <w:tcW w:w="2902" w:type="dxa"/>
          </w:tcPr>
          <w:p>
            <w:pPr>
              <w:pStyle w:val="8"/>
              <w:spacing w:line="271" w:lineRule="exact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>
            <w:pPr>
              <w:pStyle w:val="8"/>
              <w:spacing w:line="271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8"/>
              <w:spacing w:line="270" w:lineRule="atLeas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– апрель 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spacing w:line="240" w:lineRule="auto"/>
              <w:ind w:left="110" w:right="334"/>
              <w:rPr>
                <w:sz w:val="24"/>
              </w:rPr>
            </w:pPr>
            <w:r>
              <w:rPr>
                <w:sz w:val="24"/>
              </w:rPr>
              <w:t>Аналитические материалы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5223" w:type="dxa"/>
          </w:tcPr>
          <w:p>
            <w:pPr>
              <w:pStyle w:val="8"/>
              <w:tabs>
                <w:tab w:val="left" w:pos="1415"/>
                <w:tab w:val="left" w:pos="3302"/>
                <w:tab w:val="left" w:pos="3878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(олимпиадах,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902" w:type="dxa"/>
          </w:tcPr>
          <w:p>
            <w:pPr>
              <w:pStyle w:val="8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>
            <w:pPr>
              <w:pStyle w:val="8"/>
              <w:spacing w:line="240" w:lineRule="auto"/>
              <w:ind w:left="300" w:right="28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5223" w:type="dxa"/>
          </w:tcPr>
          <w:p>
            <w:pPr>
              <w:pStyle w:val="8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дня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функциональной грамотности</w:t>
            </w:r>
          </w:p>
        </w:tc>
        <w:tc>
          <w:tcPr>
            <w:tcW w:w="2902" w:type="dxa"/>
          </w:tcPr>
          <w:p>
            <w:pPr>
              <w:pStyle w:val="8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>
            <w:pPr>
              <w:pStyle w:val="8"/>
              <w:ind w:left="103" w:right="87"/>
              <w:jc w:val="center"/>
              <w:rPr>
                <w:sz w:val="24"/>
              </w:rPr>
            </w:pPr>
            <w:r>
              <w:rPr>
                <w:spacing w:val="-3"/>
                <w:sz w:val="24"/>
                <w:lang w:val="ru-RU"/>
              </w:rPr>
              <w:t>Ноябрь</w:t>
            </w:r>
            <w:r>
              <w:rPr>
                <w:rFonts w:hint="default"/>
                <w:spacing w:val="-3"/>
                <w:sz w:val="24"/>
                <w:lang w:val="ru-RU"/>
              </w:rPr>
              <w:t xml:space="preserve"> 2024 г,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февраль</w:t>
            </w:r>
            <w:r>
              <w:rPr>
                <w:rFonts w:hint="default"/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169" w:type="dxa"/>
            <w:gridSpan w:val="5"/>
          </w:tcPr>
          <w:p>
            <w:pPr>
              <w:pStyle w:val="8"/>
              <w:spacing w:line="256" w:lineRule="exact"/>
              <w:ind w:left="55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Диагностическо-аналитический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3" w:type="dxa"/>
          </w:tcPr>
          <w:p>
            <w:pPr>
              <w:pStyle w:val="8"/>
              <w:tabs>
                <w:tab w:val="left" w:pos="2048"/>
                <w:tab w:val="left" w:pos="3375"/>
                <w:tab w:val="left" w:pos="3511"/>
                <w:tab w:val="left" w:pos="4408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функциональной</w:t>
            </w:r>
          </w:p>
          <w:p>
            <w:pPr>
              <w:pStyle w:val="8"/>
              <w:tabs>
                <w:tab w:val="left" w:pos="1912"/>
                <w:tab w:val="left" w:pos="2535"/>
                <w:tab w:val="left" w:pos="3768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902" w:type="dxa"/>
          </w:tcPr>
          <w:p>
            <w:pPr>
              <w:pStyle w:val="8"/>
              <w:spacing w:line="270" w:lineRule="atLeast"/>
              <w:ind w:left="281" w:firstLine="8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-предметники</w:t>
            </w:r>
          </w:p>
        </w:tc>
        <w:tc>
          <w:tcPr>
            <w:tcW w:w="2040" w:type="dxa"/>
          </w:tcPr>
          <w:p>
            <w:pPr>
              <w:pStyle w:val="8"/>
              <w:ind w:left="103" w:right="8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14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 работ</w:t>
            </w:r>
          </w:p>
        </w:tc>
        <w:tc>
          <w:tcPr>
            <w:tcW w:w="2902" w:type="dxa"/>
          </w:tcPr>
          <w:p>
            <w:pPr>
              <w:pStyle w:val="8"/>
              <w:spacing w:line="270" w:lineRule="atLeast"/>
              <w:ind w:left="281" w:right="265" w:firstLine="55"/>
              <w:jc w:val="bot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10" w:type="dxa"/>
          </w:tcPr>
          <w:p>
            <w:pPr>
              <w:pStyle w:val="8"/>
              <w:ind w:left="2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3" w:type="dxa"/>
          </w:tcPr>
          <w:p>
            <w:pPr>
              <w:pStyle w:val="8"/>
              <w:spacing w:line="240" w:lineRule="auto"/>
              <w:ind w:left="110" w:right="1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>
            <w:pPr>
              <w:pStyle w:val="8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902" w:type="dxa"/>
          </w:tcPr>
          <w:p>
            <w:pPr>
              <w:pStyle w:val="8"/>
              <w:spacing w:line="264" w:lineRule="exact"/>
              <w:ind w:left="418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Вечерко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С.С.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40" w:type="dxa"/>
          </w:tcPr>
          <w:p>
            <w:pPr>
              <w:pStyle w:val="8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94" w:type="dxa"/>
          </w:tcPr>
          <w:p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>
      <w:bookmarkStart w:id="0" w:name="_GoBack"/>
      <w:bookmarkEnd w:id="0"/>
    </w:p>
    <w:sectPr>
      <w:pgSz w:w="16840" w:h="11910" w:orient="landscape"/>
      <w:pgMar w:top="560" w:right="10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10" w:hanging="30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9" w:hanging="3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38" w:hanging="3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7" w:hanging="3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7" w:hanging="3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6" w:hanging="3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5" w:hanging="3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85" w:hanging="3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94" w:hanging="306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31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39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926" w:hanging="24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1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6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CA4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9"/>
      <w:ind w:left="498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32" w:hanging="24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68" w:lineRule="exact"/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4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2024-11-05T04:55:00Z</dcterms:created>
  <dc:creator>admin</dc:creator>
  <cp:lastModifiedBy>Учитель</cp:lastModifiedBy>
  <dcterms:modified xsi:type="dcterms:W3CDTF">2024-11-05T12:06:38Z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0C19C153301B46FFB6A295C162893F84_12</vt:lpwstr>
  </property>
</Properties>
</file>